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-695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2025-002608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81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23.10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625238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0412365400675006952520144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40rplc-37">
    <w:name w:val="cat-UserDefined grp-40 rplc-37"/>
    <w:basedOn w:val="DefaultParagraphFont"/>
  </w:style>
  <w:style w:type="character" w:customStyle="1" w:styleId="cat-UserDefinedgrp-41rplc-50">
    <w:name w:val="cat-UserDefined grp-4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